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5AD8" w14:textId="77777777" w:rsidR="007E450E" w:rsidRDefault="00B120F9">
      <w:pPr>
        <w:pStyle w:val="Heading1"/>
      </w:pPr>
      <w:r>
        <w:t>Child/Minor Assent Form</w:t>
      </w:r>
    </w:p>
    <w:p w14:paraId="6C3310BE" w14:textId="77777777" w:rsidR="007E450E" w:rsidRPr="00D82F6A" w:rsidRDefault="00B120F9">
      <w:pPr>
        <w:pStyle w:val="Heading2"/>
        <w:rPr>
          <w:color w:val="244061" w:themeColor="accent1" w:themeShade="80"/>
        </w:rPr>
      </w:pPr>
      <w:r w:rsidRPr="00D82F6A">
        <w:rPr>
          <w:color w:val="244061" w:themeColor="accent1" w:themeShade="80"/>
        </w:rPr>
        <w:t>Salisbury University Assent</w:t>
      </w:r>
    </w:p>
    <w:p w14:paraId="7E164806" w14:textId="77777777" w:rsidR="007E450E" w:rsidRDefault="00B120F9">
      <w:r>
        <w:t>Hello. My name is [insert name of researcher]. I am currently doing research focusing on [briefly describe the topic of the study]. You are being asked to take part because [reason the child is invited]. Your feedback will help us learn more about [what the study hopes to understand].</w:t>
      </w:r>
    </w:p>
    <w:p w14:paraId="37D609E3" w14:textId="77777777" w:rsidR="007E450E" w:rsidRPr="00D82F6A" w:rsidRDefault="00B120F9">
      <w:pPr>
        <w:pStyle w:val="Heading2"/>
        <w:rPr>
          <w:color w:val="244061" w:themeColor="accent1" w:themeShade="80"/>
        </w:rPr>
      </w:pPr>
      <w:r w:rsidRPr="00D82F6A">
        <w:rPr>
          <w:color w:val="244061" w:themeColor="accent1" w:themeShade="80"/>
        </w:rPr>
        <w:t>What Will Happen</w:t>
      </w:r>
    </w:p>
    <w:p w14:paraId="29461F1C" w14:textId="77777777" w:rsidR="007E450E" w:rsidRDefault="00B120F9">
      <w:r>
        <w:t>To be part of this research, I will ask you [insert number] questions about the activities you participated in. We will talk about what you did and what you learned. It will take about [insert time] of your time.</w:t>
      </w:r>
    </w:p>
    <w:p w14:paraId="02244041" w14:textId="77777777" w:rsidR="007E450E" w:rsidRPr="00D82F6A" w:rsidRDefault="00B120F9">
      <w:pPr>
        <w:pStyle w:val="Heading2"/>
        <w:rPr>
          <w:color w:val="244061" w:themeColor="accent1" w:themeShade="80"/>
        </w:rPr>
      </w:pPr>
      <w:r w:rsidRPr="00D82F6A">
        <w:rPr>
          <w:color w:val="244061" w:themeColor="accent1" w:themeShade="80"/>
        </w:rPr>
        <w:t>Participation Is Your Choice</w:t>
      </w:r>
    </w:p>
    <w:p w14:paraId="43C1B13D" w14:textId="77777777" w:rsidR="007E450E" w:rsidRDefault="00B120F9">
      <w:r>
        <w:t>Being in this study is your choice. If you do not want to answer a question, you can say 'pass,' 'skip,' or 'next question.' You can stop participating at any time by saying 'I'm done.' Nothing bad will happen if you choose not to participate.</w:t>
      </w:r>
    </w:p>
    <w:p w14:paraId="78B950C5" w14:textId="77777777" w:rsidR="007E450E" w:rsidRPr="00D82F6A" w:rsidRDefault="00B120F9">
      <w:pPr>
        <w:pStyle w:val="Heading2"/>
        <w:rPr>
          <w:color w:val="244061" w:themeColor="accent1" w:themeShade="80"/>
        </w:rPr>
      </w:pPr>
      <w:r w:rsidRPr="00D82F6A">
        <w:rPr>
          <w:color w:val="244061" w:themeColor="accent1" w:themeShade="80"/>
        </w:rPr>
        <w:t>Parent/Guardian Permission</w:t>
      </w:r>
    </w:p>
    <w:p w14:paraId="785C7DB7" w14:textId="77777777" w:rsidR="007E450E" w:rsidRDefault="00B120F9">
      <w:r>
        <w:t>Your parent(s) or guardian(s) have said it is okay for you to be in the study. You can ask questions now or later. You do not have to participate if you do not want to, even if you say yes now.</w:t>
      </w:r>
    </w:p>
    <w:p w14:paraId="0F4FC1E8" w14:textId="77777777" w:rsidR="007E450E" w:rsidRPr="00D82F6A" w:rsidRDefault="00B120F9">
      <w:pPr>
        <w:pStyle w:val="Heading2"/>
        <w:rPr>
          <w:color w:val="244061" w:themeColor="accent1" w:themeShade="80"/>
        </w:rPr>
      </w:pPr>
      <w:r w:rsidRPr="00D82F6A">
        <w:rPr>
          <w:color w:val="244061" w:themeColor="accent1" w:themeShade="80"/>
        </w:rPr>
        <w:t>Child’s Decision</w:t>
      </w:r>
    </w:p>
    <w:p w14:paraId="01CE8E78" w14:textId="77777777" w:rsidR="007E450E" w:rsidRDefault="00B120F9">
      <w:r>
        <w:t>Do you have any questions? Are you willing to take part in the study?</w:t>
      </w:r>
    </w:p>
    <w:p w14:paraId="6C3C3302" w14:textId="77777777" w:rsidR="007E450E" w:rsidRPr="00D82F6A" w:rsidRDefault="00B120F9">
      <w:pPr>
        <w:pStyle w:val="Heading2"/>
        <w:rPr>
          <w:color w:val="244061" w:themeColor="accent1" w:themeShade="80"/>
        </w:rPr>
      </w:pPr>
      <w:r w:rsidRPr="00D82F6A">
        <w:rPr>
          <w:color w:val="244061" w:themeColor="accent1" w:themeShade="80"/>
        </w:rPr>
        <w:t>Child/Participant Response</w:t>
      </w:r>
    </w:p>
    <w:p w14:paraId="5C7DD461" w14:textId="77777777" w:rsidR="007E450E" w:rsidRDefault="00B120F9">
      <w:r>
        <w:t>☐ Yes</w:t>
      </w:r>
    </w:p>
    <w:p w14:paraId="6249795C" w14:textId="77777777" w:rsidR="007E450E" w:rsidRDefault="00B120F9">
      <w:r>
        <w:t>☐ No</w:t>
      </w:r>
    </w:p>
    <w:p w14:paraId="37C19C62" w14:textId="77777777" w:rsidR="007E450E" w:rsidRDefault="00B120F9">
      <w:r>
        <w:br/>
        <w:t>Check which applies below:</w:t>
      </w:r>
    </w:p>
    <w:p w14:paraId="19992CE7" w14:textId="77777777" w:rsidR="007E450E" w:rsidRDefault="00B120F9">
      <w:r>
        <w:t>☐ The child/participant is capable of understanding the study</w:t>
      </w:r>
    </w:p>
    <w:p w14:paraId="245C5078" w14:textId="77777777" w:rsidR="007E450E" w:rsidRDefault="00B120F9">
      <w:r>
        <w:t>☐ The child/participant is not capable of understanding the study</w:t>
      </w:r>
    </w:p>
    <w:p w14:paraId="0487C811" w14:textId="77777777" w:rsidR="007E450E" w:rsidRDefault="00B120F9">
      <w:r>
        <w:t>☐ The child’s parent or legally authorized representative has already signed a consent document</w:t>
      </w:r>
    </w:p>
    <w:p w14:paraId="6812D7B1" w14:textId="77777777" w:rsidR="007E450E" w:rsidRPr="00D82F6A" w:rsidRDefault="00B120F9">
      <w:pPr>
        <w:pStyle w:val="Heading2"/>
        <w:rPr>
          <w:color w:val="244061" w:themeColor="accent1" w:themeShade="80"/>
        </w:rPr>
      </w:pPr>
      <w:r w:rsidRPr="00D82F6A">
        <w:rPr>
          <w:color w:val="244061" w:themeColor="accent1" w:themeShade="80"/>
        </w:rPr>
        <w:t>Signature Section</w:t>
      </w:r>
    </w:p>
    <w:p w14:paraId="35E97EE3" w14:textId="77777777" w:rsidR="007E450E" w:rsidRDefault="00B120F9">
      <w:r>
        <w:t>Child’s/Participant’s Name (printed): _______________________________</w:t>
      </w:r>
    </w:p>
    <w:p w14:paraId="59B59F48" w14:textId="77777777" w:rsidR="007E450E" w:rsidRDefault="00B120F9">
      <w:r>
        <w:lastRenderedPageBreak/>
        <w:t>Child’s/Participant’s Signature (optional): _______________________________</w:t>
      </w:r>
    </w:p>
    <w:p w14:paraId="27AC7EAD" w14:textId="77777777" w:rsidR="007E450E" w:rsidRDefault="00B120F9">
      <w:r>
        <w:t>Name and Signature of Person Obtaining Assent: _______________________________</w:t>
      </w:r>
    </w:p>
    <w:p w14:paraId="1F846D72" w14:textId="77777777" w:rsidR="007E450E" w:rsidRDefault="00B120F9">
      <w:r>
        <w:t>Date: ___________</w:t>
      </w:r>
    </w:p>
    <w:sectPr w:rsidR="007E450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8336044">
    <w:abstractNumId w:val="8"/>
  </w:num>
  <w:num w:numId="2" w16cid:durableId="704914429">
    <w:abstractNumId w:val="6"/>
  </w:num>
  <w:num w:numId="3" w16cid:durableId="1981684958">
    <w:abstractNumId w:val="5"/>
  </w:num>
  <w:num w:numId="4" w16cid:durableId="748044427">
    <w:abstractNumId w:val="4"/>
  </w:num>
  <w:num w:numId="5" w16cid:durableId="1856452998">
    <w:abstractNumId w:val="7"/>
  </w:num>
  <w:num w:numId="6" w16cid:durableId="1408114080">
    <w:abstractNumId w:val="3"/>
  </w:num>
  <w:num w:numId="7" w16cid:durableId="736325558">
    <w:abstractNumId w:val="2"/>
  </w:num>
  <w:num w:numId="8" w16cid:durableId="674651872">
    <w:abstractNumId w:val="1"/>
  </w:num>
  <w:num w:numId="9" w16cid:durableId="67858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27EB"/>
    <w:rsid w:val="007E450E"/>
    <w:rsid w:val="00AA1D8D"/>
    <w:rsid w:val="00B120F9"/>
    <w:rsid w:val="00B47730"/>
    <w:rsid w:val="00CB0664"/>
    <w:rsid w:val="00CE0B2A"/>
    <w:rsid w:val="00D82F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276A8"/>
  <w14:defaultImageDpi w14:val="300"/>
  <w15:docId w15:val="{C52B18E9-67A0-4896-A776-7EB7D1B2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coulbourne</cp:lastModifiedBy>
  <cp:revision>3</cp:revision>
  <dcterms:created xsi:type="dcterms:W3CDTF">2025-12-03T15:56:00Z</dcterms:created>
  <dcterms:modified xsi:type="dcterms:W3CDTF">2026-01-26T22:19:00Z</dcterms:modified>
  <cp:category/>
</cp:coreProperties>
</file>